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Tone and Mood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AMUSED    </w:t>
      </w:r>
      <w:r>
        <w:t xml:space="preserve">   BITTER    </w:t>
      </w:r>
      <w:r>
        <w:t xml:space="preserve">   CHEERFUL    </w:t>
      </w:r>
      <w:r>
        <w:t xml:space="preserve">   CONCEITED    </w:t>
      </w:r>
      <w:r>
        <w:t xml:space="preserve">   CONFIDENT    </w:t>
      </w:r>
      <w:r>
        <w:t xml:space="preserve">   EARNEST    </w:t>
      </w:r>
      <w:r>
        <w:t xml:space="preserve">   FANCIFUL    </w:t>
      </w:r>
      <w:r>
        <w:t xml:space="preserve">   FRIGHTENING    </w:t>
      </w:r>
      <w:r>
        <w:t xml:space="preserve">   GLOOMY    </w:t>
      </w:r>
      <w:r>
        <w:t xml:space="preserve">   GREEDY    </w:t>
      </w:r>
      <w:r>
        <w:t xml:space="preserve">   HAPPY    </w:t>
      </w:r>
      <w:r>
        <w:t xml:space="preserve">   HUMOROUS    </w:t>
      </w:r>
      <w:r>
        <w:t xml:space="preserve">   INDIFFERENT    </w:t>
      </w:r>
      <w:r>
        <w:t xml:space="preserve">   IRONIC    </w:t>
      </w:r>
      <w:r>
        <w:t xml:space="preserve">   IRRITATED    </w:t>
      </w:r>
      <w:r>
        <w:t xml:space="preserve">   JOYFUL    </w:t>
      </w:r>
      <w:r>
        <w:t xml:space="preserve">   LIGHTHEARTED    </w:t>
      </w:r>
      <w:r>
        <w:t xml:space="preserve">   MELANCHOLY    </w:t>
      </w:r>
      <w:r>
        <w:t xml:space="preserve">   NOSTALGIC    </w:t>
      </w:r>
      <w:r>
        <w:t xml:space="preserve">   Optimistic    </w:t>
      </w:r>
      <w:r>
        <w:t xml:space="preserve">   PESSIMISTIC    </w:t>
      </w:r>
      <w:r>
        <w:t xml:space="preserve">   PLAYFUL    </w:t>
      </w:r>
      <w:r>
        <w:t xml:space="preserve">   RELIEVED    </w:t>
      </w:r>
      <w:r>
        <w:t xml:space="preserve">   ROMANTIC    </w:t>
      </w:r>
      <w:r>
        <w:t xml:space="preserve">   SENTIMENTAL    </w:t>
      </w:r>
      <w:r>
        <w:t xml:space="preserve">   SERENE    </w:t>
      </w:r>
      <w:r>
        <w:t xml:space="preserve">   SERIOUS    </w:t>
      </w:r>
      <w:r>
        <w:t xml:space="preserve">   SOMBER    </w:t>
      </w:r>
      <w:r>
        <w:t xml:space="preserve">   SYMPATHETIC    </w:t>
      </w:r>
      <w:r>
        <w:t xml:space="preserve">   TENSE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Tone and Mood</dc:title>
  <dcterms:created xsi:type="dcterms:W3CDTF">2021-10-11T19:56:39Z</dcterms:created>
  <dcterms:modified xsi:type="dcterms:W3CDTF">2021-10-11T19:56:39Z</dcterms:modified>
</cp:coreProperties>
</file>