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Tone and Mood vocab set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haughty    </w:t>
      </w:r>
      <w:r>
        <w:t xml:space="preserve">   grouchy    </w:t>
      </w:r>
      <w:r>
        <w:t xml:space="preserve">   gloomy    </w:t>
      </w:r>
      <w:r>
        <w:t xml:space="preserve">   furious    </w:t>
      </w:r>
      <w:r>
        <w:t xml:space="preserve">   forthright    </w:t>
      </w:r>
      <w:r>
        <w:t xml:space="preserve">   formal    </w:t>
      </w:r>
      <w:r>
        <w:t xml:space="preserve">   foreboding    </w:t>
      </w:r>
      <w:r>
        <w:t xml:space="preserve">   flippant    </w:t>
      </w:r>
      <w:r>
        <w:t xml:space="preserve">   fanciful    </w:t>
      </w:r>
      <w:r>
        <w:t xml:space="preserve">   factual    </w:t>
      </w:r>
      <w:r>
        <w:t xml:space="preserve">   facetious    </w:t>
      </w:r>
      <w:r>
        <w:t xml:space="preserve">   exuberant    </w:t>
      </w:r>
      <w:r>
        <w:t xml:space="preserve">   explanatory    </w:t>
      </w:r>
      <w:r>
        <w:t xml:space="preserve">   erudite    </w:t>
      </w:r>
      <w:r>
        <w:t xml:space="preserve">   enthusiastic    </w:t>
      </w:r>
      <w:r>
        <w:t xml:space="preserve">   elated    </w:t>
      </w:r>
      <w:r>
        <w:t xml:space="preserve">   ecstatic    </w:t>
      </w:r>
      <w:r>
        <w:t xml:space="preserve">   doubtful    </w:t>
      </w:r>
      <w:r>
        <w:t xml:space="preserve">   disgusted    </w:t>
      </w:r>
      <w:r>
        <w:t xml:space="preserve">   disappointed    </w:t>
      </w:r>
      <w:r>
        <w:t xml:space="preserve">   disdainful    </w:t>
      </w:r>
      <w:r>
        <w:t xml:space="preserve">   detached    </w:t>
      </w:r>
      <w:r>
        <w:t xml:space="preserve">   Despairing    </w:t>
      </w:r>
      <w:r>
        <w:t xml:space="preserve">   Critical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and Mood vocab set #2</dc:title>
  <dcterms:created xsi:type="dcterms:W3CDTF">2021-10-11T19:56:51Z</dcterms:created>
  <dcterms:modified xsi:type="dcterms:W3CDTF">2021-10-11T19:56:51Z</dcterms:modified>
</cp:coreProperties>
</file>