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Tone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Bitter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Acrid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Quarrelsome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Pessimistic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Grave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Supercilious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Criticise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Assured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Exuberant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Condemn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Kindly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Approve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Threatening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Bombastically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Confident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Aggressive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Arrogant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Enthusiastic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Appeasing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Querulous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Aloof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Sombre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Despairing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Benevolent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Dispassionate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Emotionless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Favour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Reserved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Bullying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Placatory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Official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Tone words </dc:title>
  <dcterms:created xsi:type="dcterms:W3CDTF">2021-10-11T19:57:32Z</dcterms:created>
  <dcterms:modified xsi:type="dcterms:W3CDTF">2021-10-11T19:57:32Z</dcterms:modified>
</cp:coreProperties>
</file>