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Toners and Fillers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shadeseq    </w:t>
      </w:r>
      <w:r>
        <w:t xml:space="preserve">   hair    </w:t>
      </w:r>
      <w:r>
        <w:t xml:space="preserve">   pigment    </w:t>
      </w:r>
      <w:r>
        <w:t xml:space="preserve">   corrective    </w:t>
      </w:r>
      <w:r>
        <w:t xml:space="preserve">   warmth    </w:t>
      </w:r>
      <w:r>
        <w:t xml:space="preserve">   faded    </w:t>
      </w:r>
      <w:r>
        <w:t xml:space="preserve">   color    </w:t>
      </w:r>
      <w:r>
        <w:t xml:space="preserve">   conditioning    </w:t>
      </w:r>
      <w:r>
        <w:t xml:space="preserve">   equalize    </w:t>
      </w:r>
      <w:r>
        <w:t xml:space="preserve">   elasticity    </w:t>
      </w:r>
      <w:r>
        <w:t xml:space="preserve">   teststrand    </w:t>
      </w:r>
      <w:r>
        <w:t xml:space="preserve">   porosity    </w:t>
      </w:r>
      <w:r>
        <w:t xml:space="preserve">   applyquickly    </w:t>
      </w:r>
      <w:r>
        <w:t xml:space="preserve">   doubleprocess    </w:t>
      </w:r>
      <w:r>
        <w:t xml:space="preserve">   semipermanent    </w:t>
      </w:r>
      <w:r>
        <w:t xml:space="preserve">   demipermanent    </w:t>
      </w:r>
      <w:r>
        <w:t xml:space="preserve">   fillers    </w:t>
      </w:r>
      <w:r>
        <w:t xml:space="preserve">   toners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Toners and Fillers</dc:title>
  <dcterms:created xsi:type="dcterms:W3CDTF">2021-10-11T19:56:41Z</dcterms:created>
  <dcterms:modified xsi:type="dcterms:W3CDTF">2021-10-11T19:56:41Z</dcterms:modified>
</cp:coreProperties>
</file>