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beef    </w:t>
      </w:r>
      <w:r>
        <w:t xml:space="preserve">   sheep    </w:t>
      </w:r>
      <w:r>
        <w:t xml:space="preserve">   fish    </w:t>
      </w:r>
      <w:r>
        <w:t xml:space="preserve">   Christian    </w:t>
      </w:r>
      <w:r>
        <w:t xml:space="preserve">   coconut    </w:t>
      </w:r>
      <w:r>
        <w:t xml:space="preserve">   english    </w:t>
      </w:r>
      <w:r>
        <w:t xml:space="preserve">   bananas    </w:t>
      </w:r>
      <w:r>
        <w:t xml:space="preserve">   swimming    </w:t>
      </w:r>
      <w:r>
        <w:t xml:space="preserve">   white    </w:t>
      </w:r>
      <w:r>
        <w:t xml:space="preserve">   red    </w:t>
      </w:r>
      <w:r>
        <w:t xml:space="preserve">   girls brigade    </w:t>
      </w:r>
      <w:r>
        <w:t xml:space="preserve">   beach    </w:t>
      </w:r>
      <w:r>
        <w:t xml:space="preserve">   crab    </w:t>
      </w:r>
      <w:r>
        <w:t xml:space="preserve">   tonga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Tonga</dc:title>
  <dcterms:created xsi:type="dcterms:W3CDTF">2021-10-11T19:58:13Z</dcterms:created>
  <dcterms:modified xsi:type="dcterms:W3CDTF">2021-10-11T19:58:13Z</dcterms:modified>
</cp:coreProperties>
</file>