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Tonga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FACTS    </w:t>
      </w:r>
      <w:r>
        <w:t xml:space="preserve">   FOOD    </w:t>
      </w:r>
      <w:r>
        <w:t xml:space="preserve">   FUN FACTS    </w:t>
      </w:r>
      <w:r>
        <w:t xml:space="preserve">   LAND    </w:t>
      </w:r>
      <w:r>
        <w:t xml:space="preserve">   LOCATION    </w:t>
      </w:r>
      <w:r>
        <w:t xml:space="preserve">   MUSIC    </w:t>
      </w:r>
      <w:r>
        <w:t xml:space="preserve">   OCEAN    </w:t>
      </w:r>
      <w:r>
        <w:t xml:space="preserve">   PACIFIC    </w:t>
      </w:r>
      <w:r>
        <w:t xml:space="preserve">   PEOPLE    </w:t>
      </w:r>
      <w:r>
        <w:t xml:space="preserve">   SPORTS    </w:t>
      </w:r>
      <w:r>
        <w:t xml:space="preserve">   TONGA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Tonga Word Find</dc:title>
  <dcterms:created xsi:type="dcterms:W3CDTF">2021-10-11T19:57:48Z</dcterms:created>
  <dcterms:modified xsi:type="dcterms:W3CDTF">2021-10-11T19:57:48Z</dcterms:modified>
</cp:coreProperties>
</file>