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Tongariro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whakapapa    </w:t>
      </w:r>
      <w:r>
        <w:t xml:space="preserve">   craters    </w:t>
      </w:r>
      <w:r>
        <w:t xml:space="preserve">   volcanic    </w:t>
      </w:r>
      <w:r>
        <w:t xml:space="preserve">   skifields    </w:t>
      </w:r>
      <w:r>
        <w:t xml:space="preserve">   NorthIsland    </w:t>
      </w:r>
      <w:r>
        <w:t xml:space="preserve">   Natural    </w:t>
      </w:r>
      <w:r>
        <w:t xml:space="preserve">   Formed    </w:t>
      </w:r>
      <w:r>
        <w:t xml:space="preserve">   Ruapehu    </w:t>
      </w:r>
      <w:r>
        <w:t xml:space="preserve">   Ngauruhoe    </w:t>
      </w:r>
      <w:r>
        <w:t xml:space="preserve">   National park    </w:t>
      </w:r>
      <w:r>
        <w:t xml:space="preserve">   New Zealand    </w:t>
      </w:r>
      <w:r>
        <w:t xml:space="preserve">   Tongariro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Tongariro Find-a-Word</dc:title>
  <dcterms:created xsi:type="dcterms:W3CDTF">2021-10-11T19:58:04Z</dcterms:created>
  <dcterms:modified xsi:type="dcterms:W3CDTF">2021-10-11T19:58:04Z</dcterms:modified>
</cp:coreProperties>
</file>