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sorry    </w:t>
      </w:r>
      <w:r>
        <w:t xml:space="preserve">   pure    </w:t>
      </w:r>
      <w:r>
        <w:t xml:space="preserve">   bad    </w:t>
      </w:r>
      <w:r>
        <w:t xml:space="preserve">   love    </w:t>
      </w:r>
      <w:r>
        <w:t xml:space="preserve">   gossip    </w:t>
      </w:r>
      <w:r>
        <w:t xml:space="preserve">   speak    </w:t>
      </w:r>
      <w:r>
        <w:t xml:space="preserve">   speakgossip    </w:t>
      </w:r>
      <w:r>
        <w:t xml:space="preserve">   bully    </w:t>
      </w:r>
      <w:r>
        <w:t xml:space="preserve">   honest    </w:t>
      </w:r>
      <w:r>
        <w:t xml:space="preserve">   nasty    </w:t>
      </w:r>
      <w:r>
        <w:t xml:space="preserve">   kind    </w:t>
      </w:r>
      <w:r>
        <w:t xml:space="preserve">   lie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Tongue</dc:title>
  <dcterms:created xsi:type="dcterms:W3CDTF">2021-10-11T19:58:06Z</dcterms:created>
  <dcterms:modified xsi:type="dcterms:W3CDTF">2021-10-11T19:58:06Z</dcterms:modified>
</cp:coreProperties>
</file>