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Tongue Twisters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Which__is which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Sticky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Betty Botter Bought some butter but she said the butter's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a clam cram in a clean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Piper picked a peck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wish to wash my Irish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wood would a woodchuck chuck if a woodchuck could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saw Susie sitting in a_______shop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Sells Seashells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Snap, Crackle </w:t>
            </w:r>
          </w:p>
        </w:tc>
      </w:tr>
    </w:tbl>
    <w:p>
      <w:pPr>
        <w:pStyle w:val="WordBankMedium"/>
      </w:pPr>
      <w:r>
        <w:t xml:space="preserve">   pickled peppers.    </w:t>
      </w:r>
      <w:r>
        <w:t xml:space="preserve">   Bitter    </w:t>
      </w:r>
      <w:r>
        <w:t xml:space="preserve">   Chuck Wood    </w:t>
      </w:r>
      <w:r>
        <w:t xml:space="preserve">   Seashore    </w:t>
      </w:r>
      <w:r>
        <w:t xml:space="preserve">   cream can     </w:t>
      </w:r>
      <w:r>
        <w:t xml:space="preserve">   Skeletons    </w:t>
      </w:r>
      <w:r>
        <w:t xml:space="preserve">   Witch     </w:t>
      </w:r>
      <w:r>
        <w:t xml:space="preserve">   Pop    </w:t>
      </w:r>
      <w:r>
        <w:t xml:space="preserve">   shoeshine    </w:t>
      </w:r>
      <w:r>
        <w:t xml:space="preserve">   Wirstwatch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Tongue Twisters </dc:title>
  <dcterms:created xsi:type="dcterms:W3CDTF">2021-10-11T19:57:53Z</dcterms:created>
  <dcterms:modified xsi:type="dcterms:W3CDTF">2021-10-11T19:57:53Z</dcterms:modified>
</cp:coreProperties>
</file>