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Toni Morrison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who awarded Morrison in 2001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character from Song of Solomon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Won the Nobel Prize for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Toni Morrison _____ founded 1993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Awarded Presidential Medal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novel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Morrison's place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Beloved won the ______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 named one of Ten Best Books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Book turned film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Toni Morrison</dc:title>
  <dcterms:created xsi:type="dcterms:W3CDTF">2021-10-11T19:57:34Z</dcterms:created>
  <dcterms:modified xsi:type="dcterms:W3CDTF">2021-10-11T19:57:34Z</dcterms:modified>
</cp:coreProperties>
</file>