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Toni Morrison Crossword Puzzle: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Morrison won the Nobel Peace Prize for Literature?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she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Toni Morrison changed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Morrison grew up during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sons did Toni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taught how many years at Texas Southern University in Houston?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college did Toni Morrison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1999, what was Morrison's first children's book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she get divorced?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Toni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Toni Morrison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and city was Toni Morrison Born in?</w:t>
            </w:r>
          </w:p>
        </w:tc>
      </w:tr>
    </w:tbl>
    <w:p>
      <w:pPr>
        <w:pStyle w:val="WordBankMedium"/>
      </w:pPr>
      <w:r>
        <w:t xml:space="preserve">   Febuarary    </w:t>
      </w:r>
      <w:r>
        <w:t xml:space="preserve">   Howard University    </w:t>
      </w:r>
      <w:r>
        <w:t xml:space="preserve">   Lorain, Ohio    </w:t>
      </w:r>
      <w:r>
        <w:t xml:space="preserve">   novels    </w:t>
      </w:r>
      <w:r>
        <w:t xml:space="preserve">   1958    </w:t>
      </w:r>
      <w:r>
        <w:t xml:space="preserve">   1964    </w:t>
      </w:r>
      <w:r>
        <w:t xml:space="preserve">   two sons    </w:t>
      </w:r>
      <w:r>
        <w:t xml:space="preserve">   two years     </w:t>
      </w:r>
      <w:r>
        <w:t xml:space="preserve">   1933    </w:t>
      </w:r>
      <w:r>
        <w:t xml:space="preserve">   The Big Box    </w:t>
      </w:r>
      <w:r>
        <w:t xml:space="preserve">   The Great Depression    </w:t>
      </w:r>
      <w:r>
        <w:t xml:space="preserve">   Chloe Anthony Wofford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Toni Morrison Crossword Puzzle:</dc:title>
  <dcterms:created xsi:type="dcterms:W3CDTF">2021-10-11T19:58:01Z</dcterms:created>
  <dcterms:modified xsi:type="dcterms:W3CDTF">2021-10-11T19:58:01Z</dcterms:modified>
</cp:coreProperties>
</file>