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Toni Morrison Nobel Prize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style writing that the narrator uses when the children or older woman speak?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could be achieved on earth through understanding and communicating in one language?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the children respond the the elders answer?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older woman do with the bird, or in this case langue, and the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asks about the bird?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represents language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word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the children think the older woman is responding to them?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“The world will little note, nor long remember what we say here, but it can never forget what they did here.”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narrator state children should do instead of wage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gives the image of the bird representing language?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children seek to do on the old woman?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old woman viewed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words never replace, nor would be arrogant to try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language give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Toni Morrison Nobel Prize Crossword Puzzle</dc:title>
  <dcterms:created xsi:type="dcterms:W3CDTF">2021-10-11T19:58:22Z</dcterms:created>
  <dcterms:modified xsi:type="dcterms:W3CDTF">2021-10-11T19:58:22Z</dcterms:modified>
</cp:coreProperties>
</file>