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Toni Morrison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 Mercy    </w:t>
      </w:r>
      <w:r>
        <w:t xml:space="preserve">   Beloved    </w:t>
      </w:r>
      <w:r>
        <w:t xml:space="preserve">   God Save the Child    </w:t>
      </w:r>
      <w:r>
        <w:t xml:space="preserve">   Jazz    </w:t>
      </w:r>
      <w:r>
        <w:t xml:space="preserve">   Love    </w:t>
      </w:r>
      <w:r>
        <w:t xml:space="preserve">   Paradise    </w:t>
      </w:r>
      <w:r>
        <w:t xml:space="preserve">   Pieces of Me    </w:t>
      </w:r>
      <w:r>
        <w:t xml:space="preserve">   Slade Morrison    </w:t>
      </w:r>
      <w:r>
        <w:t xml:space="preserve">   Song of Solomon    </w:t>
      </w:r>
      <w:r>
        <w:t xml:space="preserve">   Sula    </w:t>
      </w:r>
      <w:r>
        <w:t xml:space="preserve">   Tar Baby    </w:t>
      </w:r>
      <w:r>
        <w:t xml:space="preserve">   The Black Book    </w:t>
      </w:r>
      <w:r>
        <w:t xml:space="preserve">   The Bluest Eye    </w:t>
      </w:r>
      <w:r>
        <w:t xml:space="preserve">   Toni Morrison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Toni Morrison Wordsearch</dc:title>
  <dcterms:created xsi:type="dcterms:W3CDTF">2021-11-12T03:52:27Z</dcterms:created>
  <dcterms:modified xsi:type="dcterms:W3CDTF">2021-11-12T03:52:27Z</dcterms:modified>
</cp:coreProperties>
</file>