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Toni Morrison (writer)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novelist    </w:t>
      </w:r>
      <w:r>
        <w:t xml:space="preserve">   February    </w:t>
      </w:r>
      <w:r>
        <w:t xml:space="preserve">   Cornell    </w:t>
      </w:r>
      <w:r>
        <w:t xml:space="preserve">   Howard    </w:t>
      </w:r>
      <w:r>
        <w:t xml:space="preserve">   children    </w:t>
      </w:r>
      <w:r>
        <w:t xml:space="preserve">   book    </w:t>
      </w:r>
      <w:r>
        <w:t xml:space="preserve">   Morrison    </w:t>
      </w:r>
      <w:r>
        <w:t xml:space="preserve">   Toni    </w:t>
      </w:r>
      <w:r>
        <w:t xml:space="preserve">   writer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 (writer)</dc:title>
  <dcterms:created xsi:type="dcterms:W3CDTF">2021-10-11T19:57:58Z</dcterms:created>
  <dcterms:modified xsi:type="dcterms:W3CDTF">2021-10-11T19:57:58Z</dcterms:modified>
</cp:coreProperties>
</file>