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Tonight on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Teddy    </w:t>
      </w:r>
      <w:r>
        <w:t xml:space="preserve">   lifeboats    </w:t>
      </w:r>
      <w:r>
        <w:t xml:space="preserve">   adventure    </w:t>
      </w:r>
      <w:r>
        <w:t xml:space="preserve">   Lucy    </w:t>
      </w:r>
      <w:r>
        <w:t xml:space="preserve">   Will    </w:t>
      </w:r>
      <w:r>
        <w:t xml:space="preserve">   treehouse    </w:t>
      </w:r>
      <w:r>
        <w:t xml:space="preserve">   magic    </w:t>
      </w:r>
      <w:r>
        <w:t xml:space="preserve">   yummy    </w:t>
      </w:r>
      <w:r>
        <w:t xml:space="preserve">   boat    </w:t>
      </w:r>
      <w:r>
        <w:t xml:space="preserve">   cruise    </w:t>
      </w:r>
      <w:r>
        <w:t xml:space="preserve">   panic    </w:t>
      </w:r>
      <w:r>
        <w:t xml:space="preserve">   ocean    </w:t>
      </w:r>
      <w:r>
        <w:t xml:space="preserve">   water    </w:t>
      </w:r>
      <w:r>
        <w:t xml:space="preserve">   Annie    </w:t>
      </w:r>
      <w:r>
        <w:t xml:space="preserve">   sunk    </w:t>
      </w:r>
      <w:r>
        <w:t xml:space="preserve">   iceberg    </w:t>
      </w:r>
      <w:r>
        <w:t xml:space="preserve">   Jack    </w:t>
      </w:r>
      <w:r>
        <w:t xml:space="preserve">   marshmallows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Tonight on the Titanic</dc:title>
  <dcterms:created xsi:type="dcterms:W3CDTF">2021-10-11T19:57:04Z</dcterms:created>
  <dcterms:modified xsi:type="dcterms:W3CDTF">2021-10-11T19:57:04Z</dcterms:modified>
</cp:coreProperties>
</file>