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Tonsillitis</w:t>
      </w:r>
    </w:p>
    <w:p>
      <w:pPr>
        <w:pStyle w:val="Questions"/>
      </w:pPr>
      <w:r>
        <w:t xml:space="preserve">1. EALTRSWTA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IGSLLEWN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ITINOIATSBC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LTOSILTIINS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DSNESRE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MNAOINIMFTAL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RVLIA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ELNWOLS AGSLND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PSRTE ROTATH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Tonsillitis</dc:title>
  <dcterms:created xsi:type="dcterms:W3CDTF">2021-10-11T19:58:15Z</dcterms:created>
  <dcterms:modified xsi:type="dcterms:W3CDTF">2021-10-11T19:58:15Z</dcterms:modified>
</cp:coreProperties>
</file>