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Tonsillitis and Strep Throat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tonsillitis is caused by Group A streptococcus then the physician will prescribe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_____________________ may be indicated if the patient has more than 6 episodes of streptococcus pharyngitis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complication of Strep throat and tonsillitis is ___________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 ___________ swab test is done for a rapid diagnostic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child's tonsils are so swollen the child can't breathe, the physician will most likely prescribe ___________ to decrease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tonsillitis and strep throat are very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infectious bacteria to cause Strep throat is Group A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 virus is another common cause of tonsillitis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diagnose, the physician may palpate the patients _________________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fever is another complication of tonsillitis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Tonsillitis may be caused by a _______ and not streptococcus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Tonsillitis and Strep Throat</dc:title>
  <dcterms:created xsi:type="dcterms:W3CDTF">2021-10-11T19:58:37Z</dcterms:created>
  <dcterms:modified xsi:type="dcterms:W3CDTF">2021-10-11T19:58:37Z</dcterms:modified>
</cp:coreProperties>
</file>