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ANTONIO    </w:t>
      </w:r>
      <w:r>
        <w:t xml:space="preserve">   ASHLEY    </w:t>
      </w:r>
      <w:r>
        <w:t xml:space="preserve">   BARB    </w:t>
      </w:r>
      <w:r>
        <w:t xml:space="preserve">   CANDIE    </w:t>
      </w:r>
      <w:r>
        <w:t xml:space="preserve">   CHAD    </w:t>
      </w:r>
      <w:r>
        <w:t xml:space="preserve">   CHURCH    </w:t>
      </w:r>
      <w:r>
        <w:t xml:space="preserve">   CINDI    </w:t>
      </w:r>
      <w:r>
        <w:t xml:space="preserve">   CORY    </w:t>
      </w:r>
      <w:r>
        <w:t xml:space="preserve">   DAVID    </w:t>
      </w:r>
      <w:r>
        <w:t xml:space="preserve">   DEANNE    </w:t>
      </w:r>
      <w:r>
        <w:t xml:space="preserve">   GAINSLEY    </w:t>
      </w:r>
      <w:r>
        <w:t xml:space="preserve">   GIANA    </w:t>
      </w:r>
      <w:r>
        <w:t xml:space="preserve">   JAY    </w:t>
      </w:r>
      <w:r>
        <w:t xml:space="preserve">   JULIAN    </w:t>
      </w:r>
      <w:r>
        <w:t xml:space="preserve">   KEN    </w:t>
      </w:r>
      <w:r>
        <w:t xml:space="preserve">   KRUEGER    </w:t>
      </w:r>
      <w:r>
        <w:t xml:space="preserve">   KYLE    </w:t>
      </w:r>
      <w:r>
        <w:t xml:space="preserve">   MARK    </w:t>
      </w:r>
      <w:r>
        <w:t xml:space="preserve">   MICHELLE    </w:t>
      </w:r>
      <w:r>
        <w:t xml:space="preserve">   MYA    </w:t>
      </w:r>
      <w:r>
        <w:t xml:space="preserve">   PALMIERI    </w:t>
      </w:r>
      <w:r>
        <w:t xml:space="preserve">   RILLA    </w:t>
      </w:r>
      <w:r>
        <w:t xml:space="preserve">   SELA    </w:t>
      </w:r>
      <w:r>
        <w:t xml:space="preserve">   TARAN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Tony</dc:title>
  <dcterms:created xsi:type="dcterms:W3CDTF">2021-10-11T19:56:46Z</dcterms:created>
  <dcterms:modified xsi:type="dcterms:W3CDTF">2021-10-11T19:56:46Z</dcterms:modified>
</cp:coreProperties>
</file>