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Tony Bennett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New York State of Mind    </w:t>
      </w:r>
      <w:r>
        <w:t xml:space="preserve">   Moonglow    </w:t>
      </w:r>
      <w:r>
        <w:t xml:space="preserve">   As Time Goes By    </w:t>
      </w:r>
      <w:r>
        <w:t xml:space="preserve">   Play It Again Sam    </w:t>
      </w:r>
      <w:r>
        <w:t xml:space="preserve">   People    </w:t>
      </w:r>
      <w:r>
        <w:t xml:space="preserve">   If I Ruled the World    </w:t>
      </w:r>
      <w:r>
        <w:t xml:space="preserve">   I Wanna Be Around    </w:t>
      </w:r>
      <w:r>
        <w:t xml:space="preserve">   Close Your Eyes    </w:t>
      </w:r>
      <w:r>
        <w:t xml:space="preserve">   Take Me Back Again    </w:t>
      </w:r>
      <w:r>
        <w:t xml:space="preserve">   Not as a Stranger    </w:t>
      </w:r>
      <w:r>
        <w:t xml:space="preserve">   Cinnamon Sinner    </w:t>
      </w:r>
      <w:r>
        <w:t xml:space="preserve">   Until yesterday    </w:t>
      </w:r>
      <w:r>
        <w:t xml:space="preserve">   Blue Velvet    </w:t>
      </w:r>
      <w:r>
        <w:t xml:space="preserve">   Cold Cold Heart    </w:t>
      </w:r>
      <w:r>
        <w:t xml:space="preserve">   Have a Good Time    </w:t>
      </w:r>
      <w:r>
        <w:t xml:space="preserve">   Life is Beautiful    </w:t>
      </w:r>
      <w:r>
        <w:t xml:space="preserve">   With Love    </w:t>
      </w:r>
      <w:r>
        <w:t xml:space="preserve">   Because of You    </w:t>
      </w:r>
      <w:r>
        <w:t xml:space="preserve">   Singer    </w:t>
      </w:r>
      <w:r>
        <w:t xml:space="preserve">   Bennett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Bennett</dc:title>
  <dcterms:created xsi:type="dcterms:W3CDTF">2021-10-11T19:58:30Z</dcterms:created>
  <dcterms:modified xsi:type="dcterms:W3CDTF">2021-10-11T19:58:30Z</dcterms:modified>
</cp:coreProperties>
</file>