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Tony Bennett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award did he receive in 2002?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his birthday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did he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his sons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Astoria: Portrait of the Artist came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Honors those in performimg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school did he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record label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Award given because of creative contribution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first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Award that honors 7 jazz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one of his painting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his daughers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Grammys has he won?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Bennett Crossword </dc:title>
  <dcterms:created xsi:type="dcterms:W3CDTF">2021-10-11T19:57:41Z</dcterms:created>
  <dcterms:modified xsi:type="dcterms:W3CDTF">2021-10-11T19:57:41Z</dcterms:modified>
</cp:coreProperties>
</file>