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Tony Bennett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else was he other than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television show was he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number one hit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art was he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he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art was he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war was 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used this when painting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job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call to death with overdose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located in parks in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 stationed for boot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award did he receive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Bennett </dc:title>
  <dcterms:created xsi:type="dcterms:W3CDTF">2021-10-11T19:57:44Z</dcterms:created>
  <dcterms:modified xsi:type="dcterms:W3CDTF">2021-10-11T19:57:44Z</dcterms:modified>
</cp:coreProperties>
</file>