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 Hawk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be good at an activity, you have to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 a skateboard competition you have to know how to do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Tony ________ is one of the best American skateboarders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where people find out who is the best at their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over the course of someone's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leaves their professional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participated in a sport for pleasure and not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where Tony Hawk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events that Tony Hawk has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paid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when Tony Hawk started competing in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"U" shaped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sloped surface skaters use for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slightly curved board with four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Dew was the first to hire Tony Hawk for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Hawk</dc:title>
  <dcterms:created xsi:type="dcterms:W3CDTF">2021-10-11T19:58:25Z</dcterms:created>
  <dcterms:modified xsi:type="dcterms:W3CDTF">2021-10-11T19:58:25Z</dcterms:modified>
</cp:coreProperties>
</file>