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Tony-crossword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Αυτός που οδηγεί ένα αυτοκίνητο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Αυτός που καθαρίζει τους δρόμους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Είναι οι κόντρες με αυτοκίνητα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Συνώνυμο του δρόμου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Αυτός που αφορά τους δρόμους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Το δρομολόγιο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Η συγκέντρωση κάποιων για να συζητήσουν ένα θεμα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Όχημα για την συμπίεση του υλικού και την ευθυγράμμιση του οδοστρώματος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Η εξήγηση για το πώς να κάνεις κατι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Αυτός που συνοδεύει κάποιον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Το πέρασμα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Η προσέγγιση προς κάποιο θεμα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Αυτός που καταγράφει τις αποστάσεις που διανυονται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Αυτό που μας είναι απαραίτητο για να πετύχουμε κάτι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Μηχανικός υπεύθυνος για τους δρόμους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Η γέφυρα που βρίσκεται πάνω από μια κοιλότητα εδάφους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 φόβος για το ταξίδι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Πρόχειρη κατασκευή που φράζει τον δρομο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Σήμα δρόμου που δείχνει τις κατευθυνσεις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Η ξαφνική επίθεση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Η αύξηση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Η πορεία προς τα κάτω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Αυτός που καθοδηγεί τους αλλους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Ένα χρονικό διάστημα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Το σημείο από όπου εξέρχεται, βγαίνει από ένα χόρο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Χειρίζομαι ένα οχημα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Φόρος τον οποίο πληρώνουμε για να συνεχίσουμε την πορεία μας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Πινακίδα ή σήμα σε δρομο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Αυτός που δεν οδηγεί πουθενά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Η βελτίωση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Tony-crossword road</dc:title>
  <dcterms:created xsi:type="dcterms:W3CDTF">2021-11-11T03:37:33Z</dcterms:created>
  <dcterms:modified xsi:type="dcterms:W3CDTF">2021-11-11T03:37:33Z</dcterms:modified>
</cp:coreProperties>
</file>