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 Easy: JT Chapter 1!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through,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island; block of flats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Easy: JT Chapter 1!</dc:title>
  <dcterms:created xsi:type="dcterms:W3CDTF">2021-10-11T19:58:09Z</dcterms:created>
  <dcterms:modified xsi:type="dcterms:W3CDTF">2021-10-11T19:58:09Z</dcterms:modified>
</cp:coreProperties>
</file>