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 Good to be True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boyfriend    </w:t>
      </w:r>
      <w:r>
        <w:t xml:space="preserve">   romance    </w:t>
      </w:r>
      <w:r>
        <w:t xml:space="preserve">   love    </w:t>
      </w:r>
      <w:r>
        <w:t xml:space="preserve">   dancing    </w:t>
      </w:r>
      <w:r>
        <w:t xml:space="preserve">   true    </w:t>
      </w:r>
      <w:r>
        <w:t xml:space="preserve">   friends    </w:t>
      </w:r>
      <w:r>
        <w:t xml:space="preserve">   cheater    </w:t>
      </w:r>
      <w:r>
        <w:t xml:space="preserve">   friend    </w:t>
      </w:r>
      <w:r>
        <w:t xml:space="preserve">   counseling    </w:t>
      </w:r>
      <w:r>
        <w:t xml:space="preserve">   makeup    </w:t>
      </w:r>
      <w:r>
        <w:t xml:space="preserve">   secrets    </w:t>
      </w:r>
      <w:r>
        <w:t xml:space="preserve">   betrayal    </w:t>
      </w:r>
      <w:r>
        <w:t xml:space="preserve">   liar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 Good to be True</dc:title>
  <dcterms:created xsi:type="dcterms:W3CDTF">2021-10-11T19:56:55Z</dcterms:created>
  <dcterms:modified xsi:type="dcterms:W3CDTF">2021-10-11T19:56:55Z</dcterms:modified>
</cp:coreProperties>
</file>