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 Hot To Handle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given in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and/or symptom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Healthcare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safe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cause of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under twelve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Hot To Handle</dc:title>
  <dcterms:created xsi:type="dcterms:W3CDTF">2021-10-11T19:57:34Z</dcterms:created>
  <dcterms:modified xsi:type="dcterms:W3CDTF">2021-10-11T19:57:34Z</dcterms:modified>
</cp:coreProperties>
</file>