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 Loud Lily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special    </w:t>
      </w:r>
      <w:r>
        <w:t xml:space="preserve">   nervous    </w:t>
      </w:r>
      <w:r>
        <w:t xml:space="preserve">   singing    </w:t>
      </w:r>
      <w:r>
        <w:t xml:space="preserve">   crashing    </w:t>
      </w:r>
      <w:r>
        <w:t xml:space="preserve">   magnificent    </w:t>
      </w:r>
      <w:r>
        <w:t xml:space="preserve">   stomping    </w:t>
      </w:r>
      <w:r>
        <w:t xml:space="preserve">   dance    </w:t>
      </w:r>
      <w:r>
        <w:t xml:space="preserve">   music    </w:t>
      </w:r>
      <w:r>
        <w:t xml:space="preserve">   poncho    </w:t>
      </w:r>
      <w:r>
        <w:t xml:space="preserve">   cross    </w:t>
      </w:r>
      <w:r>
        <w:t xml:space="preserve">   friends    </w:t>
      </w:r>
      <w:r>
        <w:t xml:space="preserve">   noise    </w:t>
      </w:r>
      <w:r>
        <w:t xml:space="preserve">   quiet    </w:t>
      </w:r>
      <w:r>
        <w:t xml:space="preserve">   teacher    </w:t>
      </w:r>
      <w:r>
        <w:t xml:space="preserve">   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Loud Lily</dc:title>
  <dcterms:created xsi:type="dcterms:W3CDTF">2021-10-11T19:57:19Z</dcterms:created>
  <dcterms:modified xsi:type="dcterms:W3CDTF">2021-10-11T19:57:19Z</dcterms:modified>
</cp:coreProperties>
</file>