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 Many 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many    </w:t>
      </w:r>
      <w:r>
        <w:t xml:space="preserve">   too    </w:t>
      </w:r>
      <w:r>
        <w:t xml:space="preserve">   see    </w:t>
      </w:r>
      <w:r>
        <w:t xml:space="preserve">   between    </w:t>
      </w:r>
      <w:r>
        <w:t xml:space="preserve">   next    </w:t>
      </w:r>
      <w:r>
        <w:t xml:space="preserve">   yellow    </w:t>
      </w:r>
      <w:r>
        <w:t xml:space="preserve">   fence    </w:t>
      </w:r>
      <w:r>
        <w:t xml:space="preserve">   tree    </w:t>
      </w:r>
      <w:r>
        <w:t xml:space="preserve">   tea    </w:t>
      </w:r>
      <w:r>
        <w:t xml:space="preserve">   cream    </w:t>
      </w:r>
      <w:r>
        <w:t xml:space="preserve">   green    </w:t>
      </w:r>
      <w:r>
        <w:t xml:space="preserve">   red    </w:t>
      </w:r>
      <w:r>
        <w:t xml:space="preserve">   Jersey    </w:t>
      </w:r>
      <w:r>
        <w:t xml:space="preserve">   cow    </w:t>
      </w:r>
      <w:r>
        <w:t xml:space="preserve">   apples    </w:t>
      </w:r>
      <w:r>
        <w:t xml:space="preserve">   Amy    </w:t>
      </w:r>
      <w:r>
        <w:t xml:space="preserve">   Pamela    </w:t>
      </w:r>
      <w:r>
        <w:t xml:space="preserve">   pears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Many Pears</dc:title>
  <dcterms:created xsi:type="dcterms:W3CDTF">2021-10-11T19:57:39Z</dcterms:created>
  <dcterms:modified xsi:type="dcterms:W3CDTF">2021-10-11T19:57:39Z</dcterms:modified>
</cp:coreProperties>
</file>