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 Many Pears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see    </w:t>
      </w:r>
      <w:r>
        <w:t xml:space="preserve">   tea    </w:t>
      </w:r>
      <w:r>
        <w:t xml:space="preserve">   next    </w:t>
      </w:r>
      <w:r>
        <w:t xml:space="preserve">   fence    </w:t>
      </w:r>
      <w:r>
        <w:t xml:space="preserve">   yellow    </w:t>
      </w:r>
      <w:r>
        <w:t xml:space="preserve">   red    </w:t>
      </w:r>
      <w:r>
        <w:t xml:space="preserve">   green    </w:t>
      </w:r>
      <w:r>
        <w:t xml:space="preserve">   cream    </w:t>
      </w:r>
      <w:r>
        <w:t xml:space="preserve">   apples    </w:t>
      </w:r>
      <w:r>
        <w:t xml:space="preserve">   Amy    </w:t>
      </w:r>
      <w:r>
        <w:t xml:space="preserve">   between    </w:t>
      </w:r>
      <w:r>
        <w:t xml:space="preserve">   pears    </w:t>
      </w:r>
      <w:r>
        <w:t xml:space="preserve">   many    </w:t>
      </w:r>
      <w:r>
        <w:t xml:space="preserve">   too    </w:t>
      </w:r>
      <w:r>
        <w:t xml:space="preserve">   Pamela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 Many Pears</dc:title>
  <dcterms:created xsi:type="dcterms:W3CDTF">2021-10-11T19:57:41Z</dcterms:created>
  <dcterms:modified xsi:type="dcterms:W3CDTF">2021-10-11T19:57:41Z</dcterms:modified>
</cp:coreProperties>
</file>