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 Small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calls    </w:t>
      </w:r>
      <w:r>
        <w:t xml:space="preserve">   says    </w:t>
      </w:r>
      <w:r>
        <w:t xml:space="preserve">   these    </w:t>
      </w:r>
      <w:r>
        <w:t xml:space="preserve">   What    </w:t>
      </w:r>
      <w:r>
        <w:t xml:space="preserve">   eye-lids    </w:t>
      </w:r>
      <w:r>
        <w:t xml:space="preserve">   Some    </w:t>
      </w:r>
      <w:r>
        <w:t xml:space="preserve">   food    </w:t>
      </w:r>
      <w:r>
        <w:t xml:space="preserve">   very    </w:t>
      </w:r>
      <w:r>
        <w:t xml:space="preserve">   owl    </w:t>
      </w:r>
      <w:r>
        <w:t xml:space="preserve">   You    </w:t>
      </w:r>
      <w:r>
        <w:t xml:space="preserve">   spider    </w:t>
      </w:r>
      <w:r>
        <w:t xml:space="preserve">   two    </w:t>
      </w:r>
      <w:r>
        <w:t xml:space="preserve">   most    </w:t>
      </w:r>
      <w:r>
        <w:t xml:space="preserve">   small    </w:t>
      </w:r>
      <w:r>
        <w:t xml:space="preserve">   your    </w:t>
      </w:r>
      <w:r>
        <w:t xml:space="preserve">   Whose    </w:t>
      </w:r>
      <w:r>
        <w:t xml:space="preserve">   brown    </w:t>
      </w:r>
      <w:r>
        <w:t xml:space="preserve">   like    </w:t>
      </w:r>
      <w:r>
        <w:t xml:space="preserve">   butterfly    </w:t>
      </w:r>
      <w:r>
        <w:t xml:space="preserve">   look    </w:t>
      </w:r>
      <w:r>
        <w:t xml:space="preserve">   night    </w:t>
      </w:r>
      <w:r>
        <w:t xml:space="preserve">   see    </w:t>
      </w:r>
      <w:r>
        <w:t xml:space="preserve">   front    </w:t>
      </w:r>
      <w:r>
        <w:t xml:space="preserve">   four    </w:t>
      </w:r>
      <w:r>
        <w:t xml:space="preserve">   snail    </w:t>
      </w:r>
      <w:r>
        <w:t xml:space="preserve">   have    </w:t>
      </w:r>
      <w:r>
        <w:t xml:space="preserve">   eyes    </w:t>
      </w:r>
      <w:r>
        <w:t xml:space="preserve">   too    </w:t>
      </w:r>
      <w:r>
        <w:t xml:space="preserve">   find    </w:t>
      </w:r>
      <w:r>
        <w:t xml:space="preserve">   colour    </w:t>
      </w:r>
      <w:r>
        <w:t xml:space="preserve">   close    </w:t>
      </w:r>
      <w:r>
        <w:t xml:space="preserve">   their    </w:t>
      </w:r>
      <w:r>
        <w:t xml:space="preserve">   for    </w:t>
      </w:r>
      <w:r>
        <w:t xml:space="preserve">   uses    </w:t>
      </w:r>
      <w:r>
        <w:t xml:space="preserve">   round    </w:t>
      </w:r>
      <w:r>
        <w:t xml:space="preserve">   picture    </w:t>
      </w:r>
      <w:r>
        <w:t xml:space="preserve">   head    </w:t>
      </w:r>
      <w:r>
        <w:t xml:space="preserve">   eight    </w:t>
      </w:r>
      <w:r>
        <w:t xml:space="preserve">   stalks    </w:t>
      </w:r>
      <w:r>
        <w:t xml:space="preserve">   animals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Small </dc:title>
  <dcterms:created xsi:type="dcterms:W3CDTF">2021-10-11T19:58:45Z</dcterms:created>
  <dcterms:modified xsi:type="dcterms:W3CDTF">2021-10-11T19:58:45Z</dcterms:modified>
</cp:coreProperties>
</file>