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mervyn    </w:t>
      </w:r>
      <w:r>
        <w:t xml:space="preserve">   pony express    </w:t>
      </w:r>
      <w:r>
        <w:t xml:space="preserve">   goshute    </w:t>
      </w:r>
      <w:r>
        <w:t xml:space="preserve">   jesse jennings    </w:t>
      </w:r>
      <w:r>
        <w:t xml:space="preserve">   danger cave    </w:t>
      </w:r>
      <w:r>
        <w:t xml:space="preserve">   elvira    </w:t>
      </w:r>
      <w:r>
        <w:t xml:space="preserve">   gold    </w:t>
      </w:r>
      <w:r>
        <w:t xml:space="preserve">   zinc    </w:t>
      </w:r>
      <w:r>
        <w:t xml:space="preserve">   lead    </w:t>
      </w:r>
      <w:r>
        <w:t xml:space="preserve">   silver    </w:t>
      </w:r>
      <w:r>
        <w:t xml:space="preserve">   ophir    </w:t>
      </w:r>
      <w:r>
        <w:t xml:space="preserve">   oquirrh mountains    </w:t>
      </w:r>
      <w:r>
        <w:t xml:space="preserve">   smelting    </w:t>
      </w:r>
      <w:r>
        <w:t xml:space="preserve">   mercer    </w:t>
      </w:r>
      <w:r>
        <w:t xml:space="preserve">   sheep    </w:t>
      </w:r>
      <w:r>
        <w:t xml:space="preserve">   dug way    </w:t>
      </w:r>
      <w:r>
        <w:t xml:space="preserve">   horn coral    </w:t>
      </w:r>
      <w:r>
        <w:t xml:space="preserve">   fossils    </w:t>
      </w:r>
      <w:r>
        <w:t xml:space="preserve">   mining    </w:t>
      </w:r>
      <w:r>
        <w:t xml:space="preserve">   bomber training    </w:t>
      </w:r>
      <w:r>
        <w:t xml:space="preserve">   missile    </w:t>
      </w:r>
      <w:r>
        <w:t xml:space="preserve">   maud    </w:t>
      </w:r>
      <w:r>
        <w:t xml:space="preserve">   hilda    </w:t>
      </w:r>
      <w:r>
        <w:t xml:space="preserve">   military    </w:t>
      </w:r>
      <w:r>
        <w:t xml:space="preserve">   brine shrimp    </w:t>
      </w:r>
      <w:r>
        <w:t xml:space="preserve">   great salt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Tooele</dc:title>
  <dcterms:created xsi:type="dcterms:W3CDTF">2021-10-11T19:58:30Z</dcterms:created>
  <dcterms:modified xsi:type="dcterms:W3CDTF">2021-10-11T19:58:30Z</dcterms:modified>
</cp:coreProperties>
</file>