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Took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old is Daniel?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Erica run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Whats the name of the person who got took?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Daniel find his sister doing?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Daniels feelings when he was close?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Erica do when she see's Daniel?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they move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color hair does Daniel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grade is Daniel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Daniel find in the falling action?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thing keeps speaking to Erica?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Took</dc:title>
  <dcterms:created xsi:type="dcterms:W3CDTF">2021-10-11T19:58:35Z</dcterms:created>
  <dcterms:modified xsi:type="dcterms:W3CDTF">2021-10-11T19:58:35Z</dcterms:modified>
</cp:coreProperties>
</file>