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SMITH    </w:t>
      </w:r>
      <w:r>
        <w:t xml:space="preserve">   BONES    </w:t>
      </w:r>
      <w:r>
        <w:t xml:space="preserve">   BLOODY    </w:t>
      </w:r>
      <w:r>
        <w:t xml:space="preserve">   AUNTIE    </w:t>
      </w:r>
      <w:r>
        <w:t xml:space="preserve">   OLD    </w:t>
      </w:r>
      <w:r>
        <w:t xml:space="preserve">   ERICA    </w:t>
      </w:r>
      <w:r>
        <w:t xml:space="preserve">   SOUP    </w:t>
      </w:r>
      <w:r>
        <w:t xml:space="preserve">   OCTOBER    </w:t>
      </w:r>
      <w:r>
        <w:t xml:space="preserve">   LOSS    </w:t>
      </w:r>
      <w:r>
        <w:t xml:space="preserve">   DYING    </w:t>
      </w:r>
      <w:r>
        <w:t xml:space="preserve">   WOODS    </w:t>
      </w:r>
      <w:r>
        <w:t xml:space="preserve">   DOLL    </w:t>
      </w:r>
      <w:r>
        <w:t xml:space="preserve">   CONNECTICUT    </w:t>
      </w:r>
      <w:r>
        <w:t xml:space="preserve">   WOODVILE    </w:t>
      </w:r>
      <w:r>
        <w:t xml:space="preserve">   FAMILY    </w:t>
      </w:r>
      <w:r>
        <w:t xml:space="preserve">   LOVE    </w:t>
      </w:r>
      <w:r>
        <w:t xml:space="preserve">   NIGHTMARE    </w:t>
      </w:r>
      <w:r>
        <w:t xml:space="preserve">   TOOK    </w:t>
      </w:r>
      <w:r>
        <w:t xml:space="preserve">        </w:t>
      </w:r>
      <w:r>
        <w:t xml:space="preserve">   Name:_______________________________ Date:_____________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Took</dc:title>
  <dcterms:created xsi:type="dcterms:W3CDTF">2021-10-11T19:57:27Z</dcterms:created>
  <dcterms:modified xsi:type="dcterms:W3CDTF">2021-10-11T19:57:27Z</dcterms:modified>
</cp:coreProperties>
</file>