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Took by Mary Downing Hahn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Starting to lose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slowly or with heavy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pipe to carry rainwater from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views of beautiful natural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Resulting from or showing sincere conviction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your hands clumsily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around restlessly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hawklike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Existing or carried on between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Retake possession when buyer doesn't not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disrepair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something appear unexpectedly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Took by Mary Downing Hahn</dc:title>
  <dcterms:created xsi:type="dcterms:W3CDTF">2021-10-11T19:57:14Z</dcterms:created>
  <dcterms:modified xsi:type="dcterms:W3CDTF">2021-10-11T19:57:14Z</dcterms:modified>
</cp:coreProperties>
</file>