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Took by Mary Downing Hahn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captured Eryka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Eryka's mother go back to, after not being able to find Eryka?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the girls that Old Auntie captures and makes as her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Daniele and Eryka are being bullied on the bus. This is an example of man vs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animal is old Auntie's pet? ( Two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color of Eryka's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Eryka's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Eryka's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Broady's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Old Aunties last relative have many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Selene's best friend as a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Eryka went missing, her mother thought she was alone in the woods. This would be an example of man vs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place did Eryka go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Eryka's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becomes Daniele's best friend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Daniele first got to school, he thought the whole town hated him. This is an example of man vs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Daniele and Eryka live before they moved to West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towns people refer to Daniele and Eryka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girl that went missing, 50 years before Eryka?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riddles must you tell in order to enter Old auntie's cabin?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Took by Mary Downing Hahn</dc:title>
  <dcterms:created xsi:type="dcterms:W3CDTF">2021-10-11T19:57:53Z</dcterms:created>
  <dcterms:modified xsi:type="dcterms:W3CDTF">2021-10-11T19:57:53Z</dcterms:modified>
</cp:coreProperties>
</file>