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You Lied    </w:t>
      </w:r>
      <w:r>
        <w:t xml:space="preserve">   The Grudge    </w:t>
      </w:r>
      <w:r>
        <w:t xml:space="preserve">   Stinkfist    </w:t>
      </w:r>
      <w:r>
        <w:t xml:space="preserve">   Crawl Away    </w:t>
      </w:r>
      <w:r>
        <w:t xml:space="preserve">   Swamp Song    </w:t>
      </w:r>
      <w:r>
        <w:t xml:space="preserve">   The Pot    </w:t>
      </w:r>
      <w:r>
        <w:t xml:space="preserve">   Lateralus    </w:t>
      </w:r>
      <w:r>
        <w:t xml:space="preserve">   Jambi    </w:t>
      </w:r>
      <w:r>
        <w:t xml:space="preserve">   Sober    </w:t>
      </w:r>
      <w:r>
        <w:t xml:space="preserve">   Prison Sex    </w:t>
      </w:r>
      <w:r>
        <w:t xml:space="preserve">   Pushit    </w:t>
      </w:r>
      <w:r>
        <w:t xml:space="preserve">   Vicarious    </w:t>
      </w:r>
      <w:r>
        <w:t xml:space="preserve">   No Quarter    </w:t>
      </w:r>
      <w:r>
        <w:t xml:space="preserve">   Third Eye    </w:t>
      </w:r>
      <w:r>
        <w:t xml:space="preserve">   Undertow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Songs</dc:title>
  <dcterms:created xsi:type="dcterms:W3CDTF">2021-10-11T19:58:24Z</dcterms:created>
  <dcterms:modified xsi:type="dcterms:W3CDTF">2021-10-11T19:58:24Z</dcterms:modified>
</cp:coreProperties>
</file>