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Toolbooth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Azaz    </w:t>
      </w:r>
      <w:r>
        <w:t xml:space="preserve">   Words    </w:t>
      </w:r>
      <w:r>
        <w:t xml:space="preserve">   Numbers    </w:t>
      </w:r>
      <w:r>
        <w:t xml:space="preserve">   Sleep    </w:t>
      </w:r>
      <w:r>
        <w:t xml:space="preserve">   Attitude    </w:t>
      </w:r>
      <w:r>
        <w:t xml:space="preserve">   Time    </w:t>
      </w:r>
      <w:r>
        <w:t xml:space="preserve">   Journey    </w:t>
      </w:r>
      <w:r>
        <w:t xml:space="preserve">   Princess    </w:t>
      </w:r>
      <w:r>
        <w:t xml:space="preserve">   Land of Numbers    </w:t>
      </w:r>
      <w:r>
        <w:t xml:space="preserve">   Land of Wisdom    </w:t>
      </w:r>
      <w:r>
        <w:t xml:space="preserve">   Ignorance    </w:t>
      </w:r>
      <w:r>
        <w:t xml:space="preserve">   Dischord    </w:t>
      </w:r>
      <w:r>
        <w:t xml:space="preserve">   Awful Dynne    </w:t>
      </w:r>
      <w:r>
        <w:t xml:space="preserve">   Clock    </w:t>
      </w:r>
      <w:r>
        <w:t xml:space="preserve">   Lethargarian    </w:t>
      </w:r>
      <w:r>
        <w:t xml:space="preserve">   Salutations    </w:t>
      </w:r>
      <w:r>
        <w:t xml:space="preserve">   King    </w:t>
      </w:r>
      <w:r>
        <w:t xml:space="preserve">   Reason    </w:t>
      </w:r>
      <w:r>
        <w:t xml:space="preserve">   Dissonance    </w:t>
      </w:r>
      <w:r>
        <w:t xml:space="preserve">   Dodecahedron    </w:t>
      </w:r>
      <w:r>
        <w:t xml:space="preserve">   Humbug    </w:t>
      </w:r>
      <w:r>
        <w:t xml:space="preserve">   Tock    </w:t>
      </w:r>
      <w:r>
        <w:t xml:space="preserve">   Mathemagician    </w:t>
      </w:r>
      <w:r>
        <w:t xml:space="preserve">   Milo    </w:t>
      </w:r>
      <w:r>
        <w:t xml:space="preserve">   Phantom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Toolbooth Adventures</dc:title>
  <dcterms:created xsi:type="dcterms:W3CDTF">2021-10-11T19:57:32Z</dcterms:created>
  <dcterms:modified xsi:type="dcterms:W3CDTF">2021-10-11T19:57:32Z</dcterms:modified>
</cp:coreProperties>
</file>