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Toolbox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calm myself by breathing in and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Using Your Words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find a quiet/safe place to get calm.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Courage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listen with my ears, eyes, and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Apology &amp; Forgiveness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care for others &amp;  I care for myself.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Garbage Can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right to my own space and so do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Personal Space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polite words to communicate my feelings to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Quiet/safe place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let the little things 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Listening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 some time away from the problem to think about a solution.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Breathing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manners and treat others with kindness and appreciation.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Please &amp; Thank You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admit my mistakes and work to forgive others to glue friendships back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Empathy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strong enough to wait politely even when it's hard.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Taking Time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the courage to do the right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Patience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 Quiz</dc:title>
  <dcterms:created xsi:type="dcterms:W3CDTF">2021-10-11T19:57:49Z</dcterms:created>
  <dcterms:modified xsi:type="dcterms:W3CDTF">2021-10-11T19:57:49Z</dcterms:modified>
</cp:coreProperties>
</file>