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are emergency first aid signs supposed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used in warning 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fire extinguishers would you use to put out an electrical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used to knock pieces of wood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cut around sharp curves?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wear to protect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wear to protect your feet on a building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wear to protect your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wear use to protect clothing?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Tooling</dc:title>
  <dcterms:created xsi:type="dcterms:W3CDTF">2021-10-11T19:57:07Z</dcterms:created>
  <dcterms:modified xsi:type="dcterms:W3CDTF">2021-10-11T19:57:07Z</dcterms:modified>
</cp:coreProperties>
</file>