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Tooling and drill 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Brick    </w:t>
      </w:r>
      <w:r>
        <w:t xml:space="preserve">   Metal    </w:t>
      </w:r>
      <w:r>
        <w:t xml:space="preserve">   Timber    </w:t>
      </w:r>
      <w:r>
        <w:t xml:space="preserve">   Pilot hole    </w:t>
      </w:r>
      <w:r>
        <w:t xml:space="preserve">   High speed steel    </w:t>
      </w:r>
      <w:r>
        <w:t xml:space="preserve">   Masonry    </w:t>
      </w:r>
      <w:r>
        <w:t xml:space="preserve">   Counter sink    </w:t>
      </w:r>
      <w:r>
        <w:t xml:space="preserve">   Slotted drive system    </w:t>
      </w:r>
      <w:r>
        <w:t xml:space="preserve">   Hole saw    </w:t>
      </w:r>
      <w:r>
        <w:t xml:space="preserve">   Forstner    </w:t>
      </w:r>
      <w:r>
        <w:t xml:space="preserve">   Flat bit    </w:t>
      </w:r>
      <w:r>
        <w:t xml:space="preserve">   Auger    </w:t>
      </w:r>
      <w:r>
        <w:t xml:space="preserve">   Twistbit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Tooling and drill bits</dc:title>
  <dcterms:created xsi:type="dcterms:W3CDTF">2021-10-11T19:58:11Z</dcterms:created>
  <dcterms:modified xsi:type="dcterms:W3CDTF">2021-10-11T19:58:11Z</dcterms:modified>
</cp:coreProperties>
</file>