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Toolmarks and Knives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Hammer    </w:t>
      </w:r>
      <w:r>
        <w:t xml:space="preserve">   Screwdriver    </w:t>
      </w:r>
      <w:r>
        <w:t xml:space="preserve">   Saws    </w:t>
      </w:r>
      <w:r>
        <w:t xml:space="preserve">   Bone    </w:t>
      </w:r>
      <w:r>
        <w:t xml:space="preserve">   Forensics    </w:t>
      </w:r>
      <w:r>
        <w:t xml:space="preserve">   Microscope    </w:t>
      </w:r>
      <w:r>
        <w:t xml:space="preserve">   Slide    </w:t>
      </w:r>
      <w:r>
        <w:t xml:space="preserve">   Drag    </w:t>
      </w:r>
      <w:r>
        <w:t xml:space="preserve">   Molded    </w:t>
      </w:r>
      <w:r>
        <w:t xml:space="preserve">   Slipped    </w:t>
      </w:r>
      <w:r>
        <w:t xml:space="preserve">   Kerf Mark    </w:t>
      </w:r>
      <w:r>
        <w:t xml:space="preserve">   Knife    </w:t>
      </w:r>
      <w:r>
        <w:t xml:space="preserve">   Toolmark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Toolmarks and Knives</dc:title>
  <dcterms:created xsi:type="dcterms:W3CDTF">2021-10-11T19:58:02Z</dcterms:created>
  <dcterms:modified xsi:type="dcterms:W3CDTF">2021-10-11T19:58:02Z</dcterms:modified>
</cp:coreProperties>
</file>