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use it in order to find out how long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can tighten screws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used to fix pipes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can cut trees down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allows a car to drive well on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can cut a tree down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used to open up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can fix a clogged 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used with bolts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allows you to insert screws into different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 can fix everything!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used to fill gaps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can be used to tighten bolts and 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allows you to see in the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cut pipes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used to cut the grass.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allows you to insert nails into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hold different things tightly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can smooth out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can cut wood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can insert staples into wood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</dc:title>
  <dcterms:created xsi:type="dcterms:W3CDTF">2021-10-11T19:58:11Z</dcterms:created>
  <dcterms:modified xsi:type="dcterms:W3CDTF">2021-10-11T19:58:11Z</dcterms:modified>
</cp:coreProperties>
</file>