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can keep all your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use this to tighten slack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make holes in a wall for example?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this to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your ears from loud noises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these for precision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can protect your eyes when you're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use to check something is level or vertical?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strong type of tape to hold things together or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knife with a retractable and replaceable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use to put a nail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fix a nut, you'll also need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put screws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stop you from breathing in airborne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use this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manipulate a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tighten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tool can cut or shape wood and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need to lift a car (to change the wheel for example), what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flexible metal strip to measure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you use to fuse two pieces of metal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2021-10-11T19:58:14Z</dcterms:created>
  <dcterms:modified xsi:type="dcterms:W3CDTF">2021-10-11T19:58:14Z</dcterms:modified>
</cp:coreProperties>
</file>