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Tools</w:t>
      </w:r>
    </w:p>
    <w:p>
      <w:pPr>
        <w:pStyle w:val="Questions"/>
      </w:pPr>
      <w:r>
        <w:t xml:space="preserve">1. ERAHMM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ELSIHC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ANIL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HDAN AWS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OCSLRL ASW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ESNARD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LRIDL SRSEP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CMPAL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GULE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IFLE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SEIROTM INAECMH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BELTA SWA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BDAN SAW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LMTEAL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PAET ARMSEUE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2021-10-11T19:58:18Z</dcterms:created>
  <dcterms:modified xsi:type="dcterms:W3CDTF">2021-10-11T19:58:18Z</dcterms:modified>
</cp:coreProperties>
</file>