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Sawzall    </w:t>
      </w:r>
      <w:r>
        <w:t xml:space="preserve">   Hydraulic Pump    </w:t>
      </w:r>
      <w:r>
        <w:t xml:space="preserve">   Roof Ladder    </w:t>
      </w:r>
      <w:r>
        <w:t xml:space="preserve">   Extension Ladder    </w:t>
      </w:r>
      <w:r>
        <w:t xml:space="preserve">   Pulaski Axe    </w:t>
      </w:r>
      <w:r>
        <w:t xml:space="preserve">   Foam Kit    </w:t>
      </w:r>
      <w:r>
        <w:t xml:space="preserve">   Shovel    </w:t>
      </w:r>
      <w:r>
        <w:t xml:space="preserve">   Flapper    </w:t>
      </w:r>
      <w:r>
        <w:t xml:space="preserve">   Broad Axe    </w:t>
      </w:r>
      <w:r>
        <w:t xml:space="preserve">   Pick Axe    </w:t>
      </w:r>
      <w:r>
        <w:t xml:space="preserve">   Pike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2021-10-11T19:58:20Z</dcterms:created>
  <dcterms:modified xsi:type="dcterms:W3CDTF">2021-10-11T19:58:20Z</dcterms:modified>
</cp:coreProperties>
</file>