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wire cutters    </w:t>
      </w:r>
      <w:r>
        <w:t xml:space="preserve">   allen wrench    </w:t>
      </w:r>
      <w:r>
        <w:t xml:space="preserve">   battery    </w:t>
      </w:r>
      <w:r>
        <w:t xml:space="preserve">   wood    </w:t>
      </w:r>
      <w:r>
        <w:t xml:space="preserve">   plunger    </w:t>
      </w:r>
      <w:r>
        <w:t xml:space="preserve">   wrench    </w:t>
      </w:r>
      <w:r>
        <w:t xml:space="preserve">   screwdriver    </w:t>
      </w:r>
      <w:r>
        <w:t xml:space="preserve">   sandpaper    </w:t>
      </w:r>
      <w:r>
        <w:t xml:space="preserve">   saw    </w:t>
      </w:r>
      <w:r>
        <w:t xml:space="preserve">   screw    </w:t>
      </w:r>
      <w:r>
        <w:t xml:space="preserve">   level    </w:t>
      </w:r>
      <w:r>
        <w:t xml:space="preserve">   nail    </w:t>
      </w:r>
      <w:r>
        <w:t xml:space="preserve">   pliers    </w:t>
      </w:r>
      <w:r>
        <w:t xml:space="preserve">   hammer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</dc:title>
  <dcterms:created xsi:type="dcterms:W3CDTF">2021-10-11T19:58:30Z</dcterms:created>
  <dcterms:modified xsi:type="dcterms:W3CDTF">2021-10-11T19:58:30Z</dcterms:modified>
</cp:coreProperties>
</file>