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scraper    </w:t>
      </w:r>
      <w:r>
        <w:t xml:space="preserve">   sheetrock cart    </w:t>
      </w:r>
      <w:r>
        <w:t xml:space="preserve">   union    </w:t>
      </w:r>
      <w:r>
        <w:t xml:space="preserve">   safety    </w:t>
      </w:r>
      <w:r>
        <w:t xml:space="preserve">   hardhat    </w:t>
      </w:r>
      <w:r>
        <w:t xml:space="preserve">   file    </w:t>
      </w:r>
      <w:r>
        <w:t xml:space="preserve">   light    </w:t>
      </w:r>
      <w:r>
        <w:t xml:space="preserve">   carpenter square    </w:t>
      </w:r>
      <w:r>
        <w:t xml:space="preserve">   drywall rasp    </w:t>
      </w:r>
      <w:r>
        <w:t xml:space="preserve">   dust mask    </w:t>
      </w:r>
      <w:r>
        <w:t xml:space="preserve">   powersander    </w:t>
      </w:r>
      <w:r>
        <w:t xml:space="preserve">   scaffold    </w:t>
      </w:r>
      <w:r>
        <w:t xml:space="preserve">   mudrunner    </w:t>
      </w:r>
      <w:r>
        <w:t xml:space="preserve">   hopper    </w:t>
      </w:r>
      <w:r>
        <w:t xml:space="preserve">   mixing paddle    </w:t>
      </w:r>
      <w:r>
        <w:t xml:space="preserve">   trowel    </w:t>
      </w:r>
      <w:r>
        <w:t xml:space="preserve">   stilts    </w:t>
      </w:r>
      <w:r>
        <w:t xml:space="preserve">   browning rod    </w:t>
      </w:r>
      <w:r>
        <w:t xml:space="preserve">   glitter gun    </w:t>
      </w:r>
      <w:r>
        <w:t xml:space="preserve">   screwdriver    </w:t>
      </w:r>
      <w:r>
        <w:t xml:space="preserve">   chalk line    </w:t>
      </w:r>
      <w:r>
        <w:t xml:space="preserve">   level    </w:t>
      </w:r>
      <w:r>
        <w:t xml:space="preserve">   apprentice    </w:t>
      </w:r>
      <w:r>
        <w:t xml:space="preserve">   utility knife    </w:t>
      </w:r>
      <w:r>
        <w:t xml:space="preserve">   tape measure    </w:t>
      </w:r>
      <w:r>
        <w:t xml:space="preserve">   snips    </w:t>
      </w:r>
      <w:r>
        <w:t xml:space="preserve">   stapler    </w:t>
      </w:r>
      <w:r>
        <w:t xml:space="preserve">   finishing box    </w:t>
      </w:r>
      <w:r>
        <w:t xml:space="preserve">   pump    </w:t>
      </w:r>
      <w:r>
        <w:t xml:space="preserve">   sponge    </w:t>
      </w:r>
      <w:r>
        <w:t xml:space="preserve">   broad knife    </w:t>
      </w:r>
      <w:r>
        <w:t xml:space="preserve">   mud pan    </w:t>
      </w:r>
      <w:r>
        <w:t xml:space="preserve">   hawk    </w:t>
      </w:r>
      <w:r>
        <w:t xml:space="preserve">   sanding pole    </w:t>
      </w:r>
      <w:r>
        <w:t xml:space="preserve">   banjo    </w:t>
      </w:r>
      <w:r>
        <w:t xml:space="preserve">   Bazooka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2021-10-11T19:58:33Z</dcterms:created>
  <dcterms:modified xsi:type="dcterms:W3CDTF">2021-10-11T19:58:33Z</dcterms:modified>
</cp:coreProperties>
</file>