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plumbers wrench    </w:t>
      </w:r>
      <w:r>
        <w:t xml:space="preserve">   fencing pliers    </w:t>
      </w:r>
      <w:r>
        <w:t xml:space="preserve">   tin snips    </w:t>
      </w:r>
      <w:r>
        <w:t xml:space="preserve">   hack saw    </w:t>
      </w:r>
      <w:r>
        <w:t xml:space="preserve">   wheel barrow    </w:t>
      </w:r>
      <w:r>
        <w:t xml:space="preserve">   trowel    </w:t>
      </w:r>
      <w:r>
        <w:t xml:space="preserve">   knife    </w:t>
      </w:r>
      <w:r>
        <w:t xml:space="preserve">   pitch fork    </w:t>
      </w:r>
      <w:r>
        <w:t xml:space="preserve">   spanner    </w:t>
      </w:r>
      <w:r>
        <w:t xml:space="preserve">   shifter    </w:t>
      </w:r>
      <w:r>
        <w:t xml:space="preserve">   file    </w:t>
      </w:r>
      <w:r>
        <w:t xml:space="preserve">   pliers    </w:t>
      </w:r>
      <w:r>
        <w:t xml:space="preserve">   crow bar    </w:t>
      </w:r>
      <w:r>
        <w:t xml:space="preserve">   bow saw    </w:t>
      </w:r>
      <w:r>
        <w:t xml:space="preserve">   hoe    </w:t>
      </w:r>
      <w:r>
        <w:t xml:space="preserve">   rake    </w:t>
      </w:r>
      <w:r>
        <w:t xml:space="preserve">   shovel    </w:t>
      </w:r>
      <w:r>
        <w:t xml:space="preserve">   hat    </w:t>
      </w:r>
      <w:r>
        <w:t xml:space="preserve">   gloves    </w:t>
      </w:r>
      <w:r>
        <w:t xml:space="preserve">   step ladder    </w:t>
      </w:r>
      <w:r>
        <w:t xml:space="preserve">   pruning saw    </w:t>
      </w:r>
      <w:r>
        <w:t xml:space="preserve">   secateurs    </w:t>
      </w:r>
      <w:r>
        <w:t xml:space="preserve">   spirit level    </w:t>
      </w:r>
      <w:r>
        <w:t xml:space="preserve">   string line    </w:t>
      </w:r>
      <w:r>
        <w:t xml:space="preserve">   tape measure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</dc:title>
  <dcterms:created xsi:type="dcterms:W3CDTF">2021-10-11T19:57:16Z</dcterms:created>
  <dcterms:modified xsi:type="dcterms:W3CDTF">2021-10-11T19:57:16Z</dcterms:modified>
</cp:coreProperties>
</file>