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take a break    </w:t>
      </w:r>
      <w:r>
        <w:t xml:space="preserve">   count to 10    </w:t>
      </w:r>
      <w:r>
        <w:t xml:space="preserve">   focus on your strengths    </w:t>
      </w:r>
      <w:r>
        <w:t xml:space="preserve">   upbeat music    </w:t>
      </w:r>
      <w:r>
        <w:t xml:space="preserve">   relaxing music    </w:t>
      </w:r>
      <w:r>
        <w:t xml:space="preserve">   go to a calm place    </w:t>
      </w:r>
      <w:r>
        <w:t xml:space="preserve">   take a walk    </w:t>
      </w:r>
      <w:r>
        <w:t xml:space="preserve">   stretch    </w:t>
      </w:r>
      <w:r>
        <w:t xml:space="preserve">   deep breathing    </w:t>
      </w:r>
      <w:r>
        <w:t xml:space="preserve">   talk to an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2021-10-11T19:58:43Z</dcterms:created>
  <dcterms:modified xsi:type="dcterms:W3CDTF">2021-10-11T19:58:43Z</dcterms:modified>
</cp:coreProperties>
</file>