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research    </w:t>
      </w:r>
      <w:r>
        <w:t xml:space="preserve">   machine    </w:t>
      </w:r>
      <w:r>
        <w:t xml:space="preserve">   careful    </w:t>
      </w:r>
      <w:r>
        <w:t xml:space="preserve">   workshop    </w:t>
      </w:r>
      <w:r>
        <w:t xml:space="preserve">   safety    </w:t>
      </w:r>
      <w:r>
        <w:t xml:space="preserve">   design    </w:t>
      </w:r>
      <w:r>
        <w:t xml:space="preserve">   wood    </w:t>
      </w:r>
      <w:r>
        <w:t xml:space="preserve">   glue    </w:t>
      </w:r>
      <w:r>
        <w:t xml:space="preserve">   saw    </w:t>
      </w:r>
      <w:r>
        <w:t xml:space="preserve">   cut    </w:t>
      </w:r>
      <w:r>
        <w:t xml:space="preserve">   measure    </w:t>
      </w:r>
      <w:r>
        <w:t xml:space="preserve">   sandpaper    </w:t>
      </w:r>
      <w:r>
        <w:t xml:space="preserve">   clamp    </w:t>
      </w:r>
      <w:r>
        <w:t xml:space="preserve">   pliers    </w:t>
      </w:r>
      <w:r>
        <w:t xml:space="preserve">   glasses    </w:t>
      </w:r>
      <w:r>
        <w:t xml:space="preserve">   screwdriver    </w:t>
      </w:r>
      <w:r>
        <w:t xml:space="preserve">   mallet    </w:t>
      </w:r>
      <w:r>
        <w:t xml:space="preserve">   nails    </w:t>
      </w:r>
      <w:r>
        <w:t xml:space="preserve">   drill    </w:t>
      </w:r>
      <w:r>
        <w:t xml:space="preserve">   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</dc:title>
  <dcterms:created xsi:type="dcterms:W3CDTF">2021-10-11T19:58:54Z</dcterms:created>
  <dcterms:modified xsi:type="dcterms:W3CDTF">2021-10-11T19:58:54Z</dcterms:modified>
</cp:coreProperties>
</file>